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bCs w:val="1"/>
          <w:color w:val="1f4e78"/>
          <w:sz w:val="36"/>
          <w:szCs w:val="36"/>
          <w:rtl w:val="0"/>
        </w:rPr>
        <w:t xml:space="preserve">DropletAI Services</w:t>
        <w:br w:type="textWrapping"/>
        <w:t xml:space="preserve">Project Requirement Questionnaire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i w:val="1"/>
          <w:iCs w:val="1"/>
          <w:color w:val="5a5a5a"/>
          <w:sz w:val="21"/>
          <w:szCs w:val="21"/>
          <w:rtl w:val="0"/>
        </w:rPr>
        <w:t xml:space="preserve">For AMR, Autonomous Forklift, and Intralogistics Automation Projects</w:t>
      </w:r>
      <w:r w:rsidDel="00000000" w:rsidR="00000000" w:rsidRPr="00000000">
        <w:rPr>
          <w:rtl w:val="0"/>
        </w:rPr>
      </w:r>
    </w:p>
    <w:tbl>
      <w:tblPr>
        <w:tblStyle w:val="Table1"/>
        <w:tblW w:w="1042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426"/>
        <w:tblGridChange w:id="0">
          <w:tblGrid>
            <w:gridCol w:w="10426"/>
          </w:tblGrid>
        </w:tblGridChange>
      </w:tblGrid>
      <w:tr>
        <w:trPr>
          <w:cantSplit w:val="0"/>
          <w:tblHeader w:val="0"/>
        </w:trPr>
        <w:tc>
          <w:tcPr>
            <w:shd w:fill="eaf2f8" w:val="clear"/>
            <w:tcMar>
              <w:top w:w="100.0" w:type="dxa"/>
              <w:bottom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before="0" w:lineRule="auto"/>
              <w:rPr/>
            </w:pPr>
            <w:r w:rsidDel="00000000" w:rsidR="00000000" w:rsidRPr="00000000">
              <w:rPr>
                <w:b w:val="0"/>
                <w:bCs w:val="0"/>
                <w:color w:val="000000"/>
                <w:sz w:val="19"/>
                <w:szCs w:val="19"/>
                <w:rtl w:val="0"/>
              </w:rPr>
              <w:t xml:space="preserve">Please complete as much information as available and attach supporting materials where possible: site layout / CAD drawing, process flow, pallet or load photos, equipment list, KPI targets, and network / system interface details. Fields marked with * are strongly recommended for solution design accuracy.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42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06"/>
        <w:gridCol w:w="2606"/>
        <w:gridCol w:w="2606"/>
        <w:gridCol w:w="2606"/>
        <w:tblGridChange w:id="0">
          <w:tblGrid>
            <w:gridCol w:w="2606"/>
            <w:gridCol w:w="2606"/>
            <w:gridCol w:w="2606"/>
            <w:gridCol w:w="2606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1f4e78" w:val="clear"/>
            <w:tcMar>
              <w:top w:w="100.0" w:type="dxa"/>
              <w:bottom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Client Information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1f4e78" w:val="clear"/>
            <w:tcMar>
              <w:top w:w="100.0" w:type="dxa"/>
              <w:bottom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Project Information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f7" w:val="clear"/>
          </w:tcPr>
          <w:p w:rsidR="00000000" w:rsidDel="00000000" w:rsidP="00000000" w:rsidRDefault="00000000" w:rsidRPr="00000000" w14:paraId="0000000B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color w:val="1f1f1f"/>
                <w:sz w:val="19"/>
                <w:szCs w:val="19"/>
                <w:rtl w:val="0"/>
              </w:rPr>
              <w:t xml:space="preserve">Client name 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>
            <w:shd w:fill="d9eaf7" w:val="clear"/>
          </w:tcPr>
          <w:p w:rsidR="00000000" w:rsidDel="00000000" w:rsidP="00000000" w:rsidRDefault="00000000" w:rsidRPr="00000000" w14:paraId="0000000D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color w:val="1f1f1f"/>
                <w:sz w:val="19"/>
                <w:szCs w:val="19"/>
                <w:rtl w:val="0"/>
              </w:rPr>
              <w:t xml:space="preserve">Project name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>
            <w:shd w:fill="d9eaf7" w:val="clear"/>
          </w:tcPr>
          <w:p w:rsidR="00000000" w:rsidDel="00000000" w:rsidP="00000000" w:rsidRDefault="00000000" w:rsidRPr="00000000" w14:paraId="0000000F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color w:val="1f1f1f"/>
                <w:sz w:val="19"/>
                <w:szCs w:val="19"/>
                <w:rtl w:val="0"/>
              </w:rPr>
              <w:t xml:space="preserve">Contact person 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>
            <w:shd w:fill="d9eaf7" w:val="clear"/>
          </w:tcPr>
          <w:p w:rsidR="00000000" w:rsidDel="00000000" w:rsidP="00000000" w:rsidRDefault="00000000" w:rsidRPr="00000000" w14:paraId="00000011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color w:val="1f1f1f"/>
                <w:sz w:val="19"/>
                <w:szCs w:val="19"/>
                <w:rtl w:val="0"/>
              </w:rPr>
              <w:t xml:space="preserve">Project location (City / Country) 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>
            <w:shd w:fill="d9eaf7" w:val="clear"/>
          </w:tcPr>
          <w:p w:rsidR="00000000" w:rsidDel="00000000" w:rsidP="00000000" w:rsidRDefault="00000000" w:rsidRPr="00000000" w14:paraId="00000013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color w:val="1f1f1f"/>
                <w:sz w:val="19"/>
                <w:szCs w:val="19"/>
                <w:rtl w:val="0"/>
              </w:rPr>
              <w:t xml:space="preserve">Title / Department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>
            <w:shd w:fill="d9eaf7" w:val="clear"/>
          </w:tcPr>
          <w:p w:rsidR="00000000" w:rsidDel="00000000" w:rsidP="00000000" w:rsidRDefault="00000000" w:rsidRPr="00000000" w14:paraId="00000015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color w:val="1f1f1f"/>
                <w:sz w:val="19"/>
                <w:szCs w:val="19"/>
                <w:rtl w:val="0"/>
              </w:rPr>
              <w:t xml:space="preserve">Project stage 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0" w:before="0" w:lineRule="auto"/>
              <w:rPr/>
            </w:pPr>
            <w:r w:rsidDel="00000000" w:rsidR="00000000" w:rsidRPr="00000000">
              <w:rPr>
                <w:b w:val="0"/>
                <w:bCs w:val="0"/>
                <w:color w:val="555555"/>
                <w:sz w:val="19"/>
                <w:szCs w:val="19"/>
                <w:rtl w:val="0"/>
              </w:rPr>
              <w:t xml:space="preserve">☐ Concept  ☐ Budgeting  ☐ Approved  ☐ In implementation</w:t>
            </w:r>
            <w:r w:rsidDel="00000000" w:rsidR="00000000" w:rsidRPr="00000000">
              <w:rPr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>
            <w:shd w:fill="d9eaf7" w:val="clear"/>
          </w:tcPr>
          <w:p w:rsidR="00000000" w:rsidDel="00000000" w:rsidP="00000000" w:rsidRDefault="00000000" w:rsidRPr="00000000" w14:paraId="00000017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color w:val="1f1f1f"/>
                <w:sz w:val="19"/>
                <w:szCs w:val="19"/>
                <w:rtl w:val="0"/>
              </w:rPr>
              <w:t xml:space="preserve">Email 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>
            <w:shd w:fill="d9eaf7" w:val="clear"/>
          </w:tcPr>
          <w:p w:rsidR="00000000" w:rsidDel="00000000" w:rsidP="00000000" w:rsidRDefault="00000000" w:rsidRPr="00000000" w14:paraId="00000019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color w:val="1f1f1f"/>
                <w:sz w:val="19"/>
                <w:szCs w:val="19"/>
                <w:rtl w:val="0"/>
              </w:rPr>
              <w:t xml:space="preserve">Expected go-live date 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>
            <w:shd w:fill="d9eaf7" w:val="clear"/>
          </w:tcPr>
          <w:p w:rsidR="00000000" w:rsidDel="00000000" w:rsidP="00000000" w:rsidRDefault="00000000" w:rsidRPr="00000000" w14:paraId="0000001B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color w:val="1f1f1f"/>
                <w:sz w:val="19"/>
                <w:szCs w:val="19"/>
                <w:rtl w:val="0"/>
              </w:rPr>
              <w:t xml:space="preserve">Phone / WhatsApp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>
            <w:shd w:fill="d9eaf7" w:val="clear"/>
          </w:tcPr>
          <w:p w:rsidR="00000000" w:rsidDel="00000000" w:rsidP="00000000" w:rsidRDefault="00000000" w:rsidRPr="00000000" w14:paraId="0000001D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color w:val="1f1f1f"/>
                <w:sz w:val="19"/>
                <w:szCs w:val="19"/>
                <w:rtl w:val="0"/>
              </w:rPr>
              <w:t xml:space="preserve">Industry 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>
            <w:shd w:fill="d9eaf7" w:val="clear"/>
          </w:tcPr>
          <w:p w:rsidR="00000000" w:rsidDel="00000000" w:rsidP="00000000" w:rsidRDefault="00000000" w:rsidRPr="00000000" w14:paraId="0000001F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color w:val="1f1f1f"/>
                <w:sz w:val="19"/>
                <w:szCs w:val="19"/>
                <w:rtl w:val="0"/>
              </w:rPr>
              <w:t xml:space="preserve">Prepared by / Date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>
            <w:shd w:fill="d9eaf7" w:val="clear"/>
          </w:tcPr>
          <w:p w:rsidR="00000000" w:rsidDel="00000000" w:rsidP="00000000" w:rsidRDefault="00000000" w:rsidRPr="00000000" w14:paraId="00000021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color w:val="1f1f1f"/>
                <w:sz w:val="19"/>
                <w:szCs w:val="19"/>
                <w:rtl w:val="0"/>
              </w:rPr>
              <w:t xml:space="preserve">Preferred language for meetings / documents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</w:tbl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b w:val="1"/>
          <w:bCs w:val="1"/>
          <w:color w:val="1f4e78"/>
          <w:sz w:val="24"/>
          <w:szCs w:val="24"/>
          <w:rtl w:val="0"/>
        </w:rPr>
        <w:t xml:space="preserve">1. Project Scope &amp; Business Objective</w:t>
      </w:r>
      <w:r w:rsidDel="00000000" w:rsidR="00000000" w:rsidRPr="00000000">
        <w:rPr>
          <w:rtl w:val="0"/>
        </w:rPr>
      </w:r>
    </w:p>
    <w:tbl>
      <w:tblPr>
        <w:tblStyle w:val="Table3"/>
        <w:tblW w:w="963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15"/>
        <w:gridCol w:w="6123"/>
        <w:tblGridChange w:id="0">
          <w:tblGrid>
            <w:gridCol w:w="3515"/>
            <w:gridCol w:w="6123"/>
          </w:tblGrid>
        </w:tblGridChange>
      </w:tblGrid>
      <w:tr>
        <w:trPr>
          <w:cantSplit w:val="0"/>
          <w:tblHeader w:val="0"/>
        </w:trPr>
        <w:tc>
          <w:tcPr>
            <w:shd w:fill="d9eaf7" w:val="clear"/>
          </w:tcPr>
          <w:p w:rsidR="00000000" w:rsidDel="00000000" w:rsidP="00000000" w:rsidRDefault="00000000" w:rsidRPr="00000000" w14:paraId="00000025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Target project type 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before="0" w:lineRule="auto"/>
              <w:rPr/>
            </w:pPr>
            <w:r w:rsidDel="00000000" w:rsidR="00000000" w:rsidRPr="00000000">
              <w:rPr>
                <w:b w:val="0"/>
                <w:bCs w:val="0"/>
                <w:color w:val="555555"/>
                <w:sz w:val="18"/>
                <w:szCs w:val="18"/>
                <w:rtl w:val="0"/>
              </w:rPr>
              <w:t xml:space="preserve">☐ AMR   ☐ Autonomous Forklift / AGF   ☐ Tugger / Cart   ☐ Mixed fleet   ☐ Other: __________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f7" w:val="clear"/>
          </w:tcPr>
          <w:p w:rsidR="00000000" w:rsidDel="00000000" w:rsidP="00000000" w:rsidRDefault="00000000" w:rsidRPr="00000000" w14:paraId="00000027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Primary business objective 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before="0" w:lineRule="auto"/>
              <w:rPr/>
            </w:pPr>
            <w:r w:rsidDel="00000000" w:rsidR="00000000" w:rsidRPr="00000000">
              <w:rPr>
                <w:b w:val="0"/>
                <w:bCs w:val="0"/>
                <w:color w:val="555555"/>
                <w:sz w:val="18"/>
                <w:szCs w:val="18"/>
                <w:rtl w:val="0"/>
              </w:rPr>
              <w:t xml:space="preserve">☐ Labor reduction   ☐ Throughput increase   ☐ Safety improvement   ☐ Space optimization   ☐ Cold storage operation   ☐ Other: __________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f7" w:val="clear"/>
          </w:tcPr>
          <w:p w:rsidR="00000000" w:rsidDel="00000000" w:rsidP="00000000" w:rsidRDefault="00000000" w:rsidRPr="00000000" w14:paraId="00000029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What process is in scope? 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0" w:before="0" w:lineRule="auto"/>
              <w:rPr/>
            </w:pPr>
            <w:r w:rsidDel="00000000" w:rsidR="00000000" w:rsidRPr="00000000">
              <w:rPr>
                <w:b w:val="0"/>
                <w:bCs w:val="0"/>
                <w:color w:val="555555"/>
                <w:sz w:val="18"/>
                <w:szCs w:val="18"/>
                <w:rtl w:val="0"/>
              </w:rPr>
              <w:t xml:space="preserve">☐ Inbound   ☐ Put-away   ☐ Replenishment   ☐ Production feeding   ☐ Line-side delivery   ☐ Outbound / dispatch   ☐ Cross-dock   ☐ WIP transfer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f7" w:val="clear"/>
          </w:tcPr>
          <w:p w:rsidR="00000000" w:rsidDel="00000000" w:rsidP="00000000" w:rsidRDefault="00000000" w:rsidRPr="00000000" w14:paraId="0000002B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Current pain points 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before="0" w:lineRule="auto"/>
              <w:rPr/>
            </w:pPr>
            <w:r w:rsidDel="00000000" w:rsidR="00000000" w:rsidRPr="00000000">
              <w:rPr>
                <w:b w:val="0"/>
                <w:bCs w:val="0"/>
                <w:color w:val="555555"/>
                <w:sz w:val="18"/>
                <w:szCs w:val="18"/>
                <w:rtl w:val="0"/>
              </w:rPr>
              <w:t xml:space="preserve">________________________________________________________________________________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f7" w:val="clear"/>
          </w:tcPr>
          <w:p w:rsidR="00000000" w:rsidDel="00000000" w:rsidP="00000000" w:rsidRDefault="00000000" w:rsidRPr="00000000" w14:paraId="0000002D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Expected measurable success criteria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before="0" w:lineRule="auto"/>
              <w:rPr/>
            </w:pPr>
            <w:r w:rsidDel="00000000" w:rsidR="00000000" w:rsidRPr="00000000">
              <w:rPr>
                <w:b w:val="0"/>
                <w:bCs w:val="0"/>
                <w:color w:val="555555"/>
                <w:sz w:val="18"/>
                <w:szCs w:val="18"/>
                <w:rtl w:val="0"/>
              </w:rPr>
              <w:t xml:space="preserve">Examples: pallets/hour, trips/hour, headcount reduction, error reduction, truck turnaround time, uptime target, payback period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b w:val="1"/>
          <w:bCs w:val="1"/>
          <w:color w:val="1f4e78"/>
          <w:sz w:val="24"/>
          <w:szCs w:val="24"/>
          <w:rtl w:val="0"/>
        </w:rPr>
        <w:t xml:space="preserve">2. Site Layout &amp; Physical Environment</w:t>
      </w:r>
      <w:r w:rsidDel="00000000" w:rsidR="00000000" w:rsidRPr="00000000">
        <w:rPr>
          <w:rtl w:val="0"/>
        </w:rPr>
      </w:r>
    </w:p>
    <w:tbl>
      <w:tblPr>
        <w:tblStyle w:val="Table4"/>
        <w:tblW w:w="963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15"/>
        <w:gridCol w:w="6123"/>
        <w:tblGridChange w:id="0">
          <w:tblGrid>
            <w:gridCol w:w="3515"/>
            <w:gridCol w:w="6123"/>
          </w:tblGrid>
        </w:tblGridChange>
      </w:tblGrid>
      <w:tr>
        <w:trPr>
          <w:cantSplit w:val="0"/>
          <w:tblHeader w:val="0"/>
        </w:trPr>
        <w:tc>
          <w:tcPr>
            <w:shd w:fill="d9eaf7" w:val="clear"/>
          </w:tcPr>
          <w:p w:rsidR="00000000" w:rsidDel="00000000" w:rsidP="00000000" w:rsidRDefault="00000000" w:rsidRPr="00000000" w14:paraId="00000031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Layout / drawing available 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before="0" w:lineRule="auto"/>
              <w:rPr/>
            </w:pPr>
            <w:r w:rsidDel="00000000" w:rsidR="00000000" w:rsidRPr="00000000">
              <w:rPr>
                <w:b w:val="0"/>
                <w:bCs w:val="0"/>
                <w:color w:val="555555"/>
                <w:sz w:val="18"/>
                <w:szCs w:val="18"/>
                <w:rtl w:val="0"/>
              </w:rPr>
              <w:t xml:space="preserve">☐ PDF   ☐ CAD / DWG   ☐ Not yet available   Attached file name(s): ______________________________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f7" w:val="clear"/>
          </w:tcPr>
          <w:p w:rsidR="00000000" w:rsidDel="00000000" w:rsidP="00000000" w:rsidRDefault="00000000" w:rsidRPr="00000000" w14:paraId="00000033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Available automation area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before="0" w:lineRule="auto"/>
              <w:rPr/>
            </w:pPr>
            <w:r w:rsidDel="00000000" w:rsidR="00000000" w:rsidRPr="00000000">
              <w:rPr>
                <w:b w:val="0"/>
                <w:bCs w:val="0"/>
                <w:color w:val="555555"/>
                <w:sz w:val="18"/>
                <w:szCs w:val="18"/>
                <w:rtl w:val="0"/>
              </w:rPr>
              <w:t xml:space="preserve">________________ m²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f7" w:val="clear"/>
          </w:tcPr>
          <w:p w:rsidR="00000000" w:rsidDel="00000000" w:rsidP="00000000" w:rsidRDefault="00000000" w:rsidRPr="00000000" w14:paraId="00000035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Minimum aisle width 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before="0" w:lineRule="auto"/>
              <w:rPr/>
            </w:pPr>
            <w:r w:rsidDel="00000000" w:rsidR="00000000" w:rsidRPr="00000000">
              <w:rPr>
                <w:b w:val="0"/>
                <w:bCs w:val="0"/>
                <w:color w:val="555555"/>
                <w:sz w:val="18"/>
                <w:szCs w:val="18"/>
                <w:rtl w:val="0"/>
              </w:rPr>
              <w:t xml:space="preserve">________________ mm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f7" w:val="clear"/>
          </w:tcPr>
          <w:p w:rsidR="00000000" w:rsidDel="00000000" w:rsidP="00000000" w:rsidRDefault="00000000" w:rsidRPr="00000000" w14:paraId="00000037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Minimum clear height 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before="0" w:lineRule="auto"/>
              <w:rPr/>
            </w:pPr>
            <w:r w:rsidDel="00000000" w:rsidR="00000000" w:rsidRPr="00000000">
              <w:rPr>
                <w:b w:val="0"/>
                <w:bCs w:val="0"/>
                <w:color w:val="555555"/>
                <w:sz w:val="18"/>
                <w:szCs w:val="18"/>
                <w:rtl w:val="0"/>
              </w:rPr>
              <w:t xml:space="preserve">________________ mm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f7" w:val="clear"/>
          </w:tcPr>
          <w:p w:rsidR="00000000" w:rsidDel="00000000" w:rsidP="00000000" w:rsidRDefault="00000000" w:rsidRPr="00000000" w14:paraId="00000039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Operating environment 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before="0" w:lineRule="auto"/>
              <w:rPr/>
            </w:pPr>
            <w:r w:rsidDel="00000000" w:rsidR="00000000" w:rsidRPr="00000000">
              <w:rPr>
                <w:b w:val="0"/>
                <w:bCs w:val="0"/>
                <w:color w:val="555555"/>
                <w:sz w:val="18"/>
                <w:szCs w:val="18"/>
                <w:rtl w:val="0"/>
              </w:rPr>
              <w:t xml:space="preserve">☐ Indoor   ☐ Outdoor   ☐ Mixed   If outdoor / mixed, describe weather / rain / dust / night operation: __________________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f7" w:val="clear"/>
          </w:tcPr>
          <w:p w:rsidR="00000000" w:rsidDel="00000000" w:rsidP="00000000" w:rsidRDefault="00000000" w:rsidRPr="00000000" w14:paraId="0000003B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Operating temperature range 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before="0" w:lineRule="auto"/>
              <w:rPr/>
            </w:pPr>
            <w:r w:rsidDel="00000000" w:rsidR="00000000" w:rsidRPr="00000000">
              <w:rPr>
                <w:b w:val="0"/>
                <w:bCs w:val="0"/>
                <w:color w:val="555555"/>
                <w:sz w:val="18"/>
                <w:szCs w:val="18"/>
                <w:rtl w:val="0"/>
              </w:rPr>
              <w:t xml:space="preserve">From ______ °C to ______ °C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f7" w:val="clear"/>
          </w:tcPr>
          <w:p w:rsidR="00000000" w:rsidDel="00000000" w:rsidP="00000000" w:rsidRDefault="00000000" w:rsidRPr="00000000" w14:paraId="0000003D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Relative humidity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before="0" w:lineRule="auto"/>
              <w:rPr/>
            </w:pPr>
            <w:r w:rsidDel="00000000" w:rsidR="00000000" w:rsidRPr="00000000">
              <w:rPr>
                <w:b w:val="0"/>
                <w:bCs w:val="0"/>
                <w:color w:val="555555"/>
                <w:sz w:val="18"/>
                <w:szCs w:val="18"/>
                <w:rtl w:val="0"/>
              </w:rPr>
              <w:t xml:space="preserve">________ %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f7" w:val="clear"/>
          </w:tcPr>
          <w:p w:rsidR="00000000" w:rsidDel="00000000" w:rsidP="00000000" w:rsidRDefault="00000000" w:rsidRPr="00000000" w14:paraId="0000003F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Will the robot cross different temperature zones?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before="0" w:lineRule="auto"/>
              <w:rPr/>
            </w:pPr>
            <w:r w:rsidDel="00000000" w:rsidR="00000000" w:rsidRPr="00000000">
              <w:rPr>
                <w:b w:val="0"/>
                <w:bCs w:val="0"/>
                <w:color w:val="555555"/>
                <w:sz w:val="18"/>
                <w:szCs w:val="18"/>
                <w:rtl w:val="0"/>
              </w:rPr>
              <w:t xml:space="preserve">☐ No   ☐ Yes   Describe zones and transfer frequency: ___________________________________________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f7" w:val="clear"/>
          </w:tcPr>
          <w:p w:rsidR="00000000" w:rsidDel="00000000" w:rsidP="00000000" w:rsidRDefault="00000000" w:rsidRPr="00000000" w14:paraId="00000041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Floor material 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before="0" w:lineRule="auto"/>
              <w:rPr/>
            </w:pPr>
            <w:r w:rsidDel="00000000" w:rsidR="00000000" w:rsidRPr="00000000">
              <w:rPr>
                <w:b w:val="0"/>
                <w:bCs w:val="0"/>
                <w:color w:val="555555"/>
                <w:sz w:val="18"/>
                <w:szCs w:val="18"/>
                <w:rtl w:val="0"/>
              </w:rPr>
              <w:t xml:space="preserve">☐ Concrete   ☐ Epoxy   ☐ Hardened / wear-resistant   ☐ Other: __________________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f7" w:val="clear"/>
          </w:tcPr>
          <w:p w:rsidR="00000000" w:rsidDel="00000000" w:rsidP="00000000" w:rsidRDefault="00000000" w:rsidRPr="00000000" w14:paraId="00000043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Floor condition 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0" w:before="0" w:lineRule="auto"/>
              <w:rPr/>
            </w:pPr>
            <w:r w:rsidDel="00000000" w:rsidR="00000000" w:rsidRPr="00000000">
              <w:rPr>
                <w:b w:val="0"/>
                <w:bCs w:val="0"/>
                <w:color w:val="555555"/>
                <w:sz w:val="18"/>
                <w:szCs w:val="18"/>
                <w:rtl w:val="0"/>
              </w:rPr>
              <w:t xml:space="preserve">Flatness: ______ mm / 2m     Slope: ______ % or °     Expansion joint / gap width: ______ mm     Step height: ______ mm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f7" w:val="clear"/>
          </w:tcPr>
          <w:p w:rsidR="00000000" w:rsidDel="00000000" w:rsidP="00000000" w:rsidRDefault="00000000" w:rsidRPr="00000000" w14:paraId="00000045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Ground load-bearing capacity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before="0" w:lineRule="auto"/>
              <w:rPr/>
            </w:pPr>
            <w:r w:rsidDel="00000000" w:rsidR="00000000" w:rsidRPr="00000000">
              <w:rPr>
                <w:b w:val="0"/>
                <w:bCs w:val="0"/>
                <w:color w:val="555555"/>
                <w:sz w:val="18"/>
                <w:szCs w:val="18"/>
                <w:rtl w:val="0"/>
              </w:rPr>
              <w:t xml:space="preserve">1st floor: __________________     Upper floor(s): __________________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f7" w:val="clear"/>
          </w:tcPr>
          <w:p w:rsidR="00000000" w:rsidDel="00000000" w:rsidP="00000000" w:rsidRDefault="00000000" w:rsidRPr="00000000" w14:paraId="00000047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Special environmental constraints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0" w:before="0" w:lineRule="auto"/>
              <w:rPr/>
            </w:pPr>
            <w:r w:rsidDel="00000000" w:rsidR="00000000" w:rsidRPr="00000000">
              <w:rPr>
                <w:b w:val="0"/>
                <w:bCs w:val="0"/>
                <w:color w:val="555555"/>
                <w:sz w:val="18"/>
                <w:szCs w:val="18"/>
                <w:rtl w:val="0"/>
              </w:rPr>
              <w:t xml:space="preserve">☐ Freezer   ☐ Dusty   ☐ Clean room   ☐ Oil / wet floor   ☐ Explosion-proof   ☐ Food-grade hygiene   ☐ Other: __________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b w:val="1"/>
          <w:bCs w:val="1"/>
          <w:color w:val="1f4e78"/>
          <w:sz w:val="24"/>
          <w:szCs w:val="24"/>
          <w:rtl w:val="0"/>
        </w:rPr>
        <w:t xml:space="preserve">3. Existing Operation &amp; Resources</w:t>
      </w:r>
      <w:r w:rsidDel="00000000" w:rsidR="00000000" w:rsidRPr="00000000">
        <w:rPr>
          <w:rtl w:val="0"/>
        </w:rPr>
      </w:r>
    </w:p>
    <w:tbl>
      <w:tblPr>
        <w:tblStyle w:val="Table5"/>
        <w:tblW w:w="963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15"/>
        <w:gridCol w:w="6123"/>
        <w:tblGridChange w:id="0">
          <w:tblGrid>
            <w:gridCol w:w="3515"/>
            <w:gridCol w:w="6123"/>
          </w:tblGrid>
        </w:tblGridChange>
      </w:tblGrid>
      <w:tr>
        <w:trPr>
          <w:cantSplit w:val="0"/>
          <w:tblHeader w:val="0"/>
        </w:trPr>
        <w:tc>
          <w:tcPr>
            <w:shd w:fill="d9eaf7" w:val="clear"/>
          </w:tcPr>
          <w:p w:rsidR="00000000" w:rsidDel="00000000" w:rsidP="00000000" w:rsidRDefault="00000000" w:rsidRPr="00000000" w14:paraId="0000004B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Current operating mode 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before="0" w:lineRule="auto"/>
              <w:rPr/>
            </w:pPr>
            <w:r w:rsidDel="00000000" w:rsidR="00000000" w:rsidRPr="00000000">
              <w:rPr>
                <w:b w:val="0"/>
                <w:bCs w:val="0"/>
                <w:color w:val="555555"/>
                <w:sz w:val="18"/>
                <w:szCs w:val="18"/>
                <w:rtl w:val="0"/>
              </w:rPr>
              <w:t xml:space="preserve">☐ Manual pallet jack   ☐ Reach truck   ☐ Counterbalance forklift   ☐ VNA   ☐ Conveyor   ☐ ASRS   ☐ Other automation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f7" w:val="clear"/>
          </w:tcPr>
          <w:p w:rsidR="00000000" w:rsidDel="00000000" w:rsidP="00000000" w:rsidRDefault="00000000" w:rsidRPr="00000000" w14:paraId="0000004D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Mix operation with people / other equipment 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0" w:before="0" w:lineRule="auto"/>
              <w:rPr/>
            </w:pPr>
            <w:r w:rsidDel="00000000" w:rsidR="00000000" w:rsidRPr="00000000">
              <w:rPr>
                <w:b w:val="0"/>
                <w:bCs w:val="0"/>
                <w:color w:val="555555"/>
                <w:sz w:val="18"/>
                <w:szCs w:val="18"/>
                <w:rtl w:val="0"/>
              </w:rPr>
              <w:t xml:space="preserve">Describe pedestrian crossings, forklift sharing, mixed-brand robots, one-way aisles, blind corners, etc.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f7" w:val="clear"/>
          </w:tcPr>
          <w:p w:rsidR="00000000" w:rsidDel="00000000" w:rsidP="00000000" w:rsidRDefault="00000000" w:rsidRPr="00000000" w14:paraId="0000004F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Shifts / day and hours / shift 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before="0" w:lineRule="auto"/>
              <w:rPr/>
            </w:pPr>
            <w:r w:rsidDel="00000000" w:rsidR="00000000" w:rsidRPr="00000000">
              <w:rPr>
                <w:b w:val="0"/>
                <w:bCs w:val="0"/>
                <w:color w:val="555555"/>
                <w:sz w:val="18"/>
                <w:szCs w:val="18"/>
                <w:rtl w:val="0"/>
              </w:rPr>
              <w:t xml:space="preserve">Normal: __________________     Peak: __________________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f7" w:val="clear"/>
          </w:tcPr>
          <w:p w:rsidR="00000000" w:rsidDel="00000000" w:rsidP="00000000" w:rsidRDefault="00000000" w:rsidRPr="00000000" w14:paraId="00000051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Working schedule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0" w:before="0" w:lineRule="auto"/>
              <w:rPr/>
            </w:pPr>
            <w:r w:rsidDel="00000000" w:rsidR="00000000" w:rsidRPr="00000000">
              <w:rPr>
                <w:b w:val="0"/>
                <w:bCs w:val="0"/>
                <w:color w:val="555555"/>
                <w:sz w:val="18"/>
                <w:szCs w:val="18"/>
                <w:rtl w:val="0"/>
              </w:rPr>
              <w:t xml:space="preserve">1st shift: __________________     2nd shift: __________________     3rd shift / weekend: __________________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f7" w:val="clear"/>
          </w:tcPr>
          <w:p w:rsidR="00000000" w:rsidDel="00000000" w:rsidP="00000000" w:rsidRDefault="00000000" w:rsidRPr="00000000" w14:paraId="00000053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Current labor input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before="0" w:lineRule="auto"/>
              <w:rPr/>
            </w:pPr>
            <w:r w:rsidDel="00000000" w:rsidR="00000000" w:rsidRPr="00000000">
              <w:rPr>
                <w:b w:val="0"/>
                <w:bCs w:val="0"/>
                <w:color w:val="555555"/>
                <w:sz w:val="18"/>
                <w:szCs w:val="18"/>
                <w:rtl w:val="0"/>
              </w:rPr>
              <w:t xml:space="preserve">________ FTE / shift     Roles involved: __________________________________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f7" w:val="clear"/>
          </w:tcPr>
          <w:p w:rsidR="00000000" w:rsidDel="00000000" w:rsidP="00000000" w:rsidRDefault="00000000" w:rsidRPr="00000000" w14:paraId="00000055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Current equipment input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before="0" w:lineRule="auto"/>
              <w:rPr/>
            </w:pPr>
            <w:r w:rsidDel="00000000" w:rsidR="00000000" w:rsidRPr="00000000">
              <w:rPr>
                <w:b w:val="0"/>
                <w:bCs w:val="0"/>
                <w:color w:val="555555"/>
                <w:sz w:val="18"/>
                <w:szCs w:val="18"/>
                <w:rtl w:val="0"/>
              </w:rPr>
              <w:t xml:space="preserve">Forklifts / pallet jacks / other vehicles, quantity and model: __________________________________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f7" w:val="clear"/>
          </w:tcPr>
          <w:p w:rsidR="00000000" w:rsidDel="00000000" w:rsidP="00000000" w:rsidRDefault="00000000" w:rsidRPr="00000000" w14:paraId="00000057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Current workflow summary 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0" w:before="0" w:lineRule="auto"/>
              <w:rPr/>
            </w:pPr>
            <w:r w:rsidDel="00000000" w:rsidR="00000000" w:rsidRPr="00000000">
              <w:rPr>
                <w:b w:val="0"/>
                <w:bCs w:val="0"/>
                <w:color w:val="555555"/>
                <w:sz w:val="18"/>
                <w:szCs w:val="18"/>
                <w:rtl w:val="0"/>
              </w:rPr>
              <w:t xml:space="preserve">Describe how goods move today from source to destination and where delays or bottlenecks occur.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b w:val="1"/>
          <w:bCs w:val="1"/>
          <w:color w:val="1f4e78"/>
          <w:sz w:val="24"/>
          <w:szCs w:val="24"/>
          <w:rtl w:val="0"/>
        </w:rPr>
        <w:t xml:space="preserve">4. Load / Pallet / Carrier Information</w:t>
      </w:r>
      <w:r w:rsidDel="00000000" w:rsidR="00000000" w:rsidRPr="00000000">
        <w:rPr>
          <w:rtl w:val="0"/>
        </w:rPr>
      </w:r>
    </w:p>
    <w:tbl>
      <w:tblPr>
        <w:tblStyle w:val="Table6"/>
        <w:tblW w:w="963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15"/>
        <w:gridCol w:w="6123"/>
        <w:tblGridChange w:id="0">
          <w:tblGrid>
            <w:gridCol w:w="3515"/>
            <w:gridCol w:w="6123"/>
          </w:tblGrid>
        </w:tblGridChange>
      </w:tblGrid>
      <w:tr>
        <w:trPr>
          <w:cantSplit w:val="0"/>
          <w:tblHeader w:val="0"/>
        </w:trPr>
        <w:tc>
          <w:tcPr>
            <w:shd w:fill="d9eaf7" w:val="clear"/>
          </w:tcPr>
          <w:p w:rsidR="00000000" w:rsidDel="00000000" w:rsidP="00000000" w:rsidRDefault="00000000" w:rsidRPr="00000000" w14:paraId="0000005B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Load type(s) 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0" w:before="0" w:lineRule="auto"/>
              <w:rPr/>
            </w:pPr>
            <w:r w:rsidDel="00000000" w:rsidR="00000000" w:rsidRPr="00000000">
              <w:rPr>
                <w:b w:val="0"/>
                <w:bCs w:val="0"/>
                <w:color w:val="555555"/>
                <w:sz w:val="18"/>
                <w:szCs w:val="18"/>
                <w:rtl w:val="0"/>
              </w:rPr>
              <w:t xml:space="preserve">☐ Standard pallet   ☐ Euro pallet   ☐ Closed pallet   ☐ Plastic pallet   ☐ Cage / stillage   ☐ Cart / trolley   ☐ Bin   ☐ Custom load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f7" w:val="clear"/>
          </w:tcPr>
          <w:p w:rsidR="00000000" w:rsidDel="00000000" w:rsidP="00000000" w:rsidRDefault="00000000" w:rsidRPr="00000000" w14:paraId="0000005D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Load dimensions 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0" w:before="0" w:lineRule="auto"/>
              <w:rPr/>
            </w:pPr>
            <w:r w:rsidDel="00000000" w:rsidR="00000000" w:rsidRPr="00000000">
              <w:rPr>
                <w:b w:val="0"/>
                <w:bCs w:val="0"/>
                <w:color w:val="555555"/>
                <w:sz w:val="18"/>
                <w:szCs w:val="18"/>
                <w:rtl w:val="0"/>
              </w:rPr>
              <w:t xml:space="preserve">L ______ mm   W ______ mm   H min ______ / max ______ mm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f7" w:val="clear"/>
          </w:tcPr>
          <w:p w:rsidR="00000000" w:rsidDel="00000000" w:rsidP="00000000" w:rsidRDefault="00000000" w:rsidRPr="00000000" w14:paraId="0000005F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Maximum load weight 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0" w:before="0" w:lineRule="auto"/>
              <w:rPr/>
            </w:pPr>
            <w:r w:rsidDel="00000000" w:rsidR="00000000" w:rsidRPr="00000000">
              <w:rPr>
                <w:b w:val="0"/>
                <w:bCs w:val="0"/>
                <w:color w:val="555555"/>
                <w:sz w:val="18"/>
                <w:szCs w:val="18"/>
                <w:rtl w:val="0"/>
              </w:rPr>
              <w:t xml:space="preserve">________________ kg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f7" w:val="clear"/>
          </w:tcPr>
          <w:p w:rsidR="00000000" w:rsidDel="00000000" w:rsidP="00000000" w:rsidRDefault="00000000" w:rsidRPr="00000000" w14:paraId="00000061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Typical load center / stability concern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0" w:before="0" w:lineRule="auto"/>
              <w:rPr/>
            </w:pPr>
            <w:r w:rsidDel="00000000" w:rsidR="00000000" w:rsidRPr="00000000">
              <w:rPr>
                <w:b w:val="0"/>
                <w:bCs w:val="0"/>
                <w:color w:val="555555"/>
                <w:sz w:val="18"/>
                <w:szCs w:val="18"/>
                <w:rtl w:val="0"/>
              </w:rPr>
              <w:t xml:space="preserve">________________________________________________________________________________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f7" w:val="clear"/>
          </w:tcPr>
          <w:p w:rsidR="00000000" w:rsidDel="00000000" w:rsidP="00000000" w:rsidRDefault="00000000" w:rsidRPr="00000000" w14:paraId="00000063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Fork entry / pickup method 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0" w:before="0" w:lineRule="auto"/>
              <w:rPr/>
            </w:pPr>
            <w:r w:rsidDel="00000000" w:rsidR="00000000" w:rsidRPr="00000000">
              <w:rPr>
                <w:b w:val="0"/>
                <w:bCs w:val="0"/>
                <w:color w:val="555555"/>
                <w:sz w:val="18"/>
                <w:szCs w:val="18"/>
                <w:rtl w:val="0"/>
              </w:rPr>
              <w:t xml:space="preserve">☐ 2-way   ☐ 4-way   ☐ Open entry   ☐ Closed entry   ☐ From ground   ☐ From stand / rack / conveyor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f7" w:val="clear"/>
          </w:tcPr>
          <w:p w:rsidR="00000000" w:rsidDel="00000000" w:rsidP="00000000" w:rsidRDefault="00000000" w:rsidRPr="00000000" w14:paraId="00000065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Load quality variation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0" w:before="0" w:lineRule="auto"/>
              <w:rPr/>
            </w:pPr>
            <w:r w:rsidDel="00000000" w:rsidR="00000000" w:rsidRPr="00000000">
              <w:rPr>
                <w:b w:val="0"/>
                <w:bCs w:val="0"/>
                <w:color w:val="555555"/>
                <w:sz w:val="18"/>
                <w:szCs w:val="18"/>
                <w:rtl w:val="0"/>
              </w:rPr>
              <w:t xml:space="preserve">Warped pallet, broken pallet, overhang, loose film wrap, label placement, damaged feet, uneven CG, etc.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f7" w:val="clear"/>
          </w:tcPr>
          <w:p w:rsidR="00000000" w:rsidDel="00000000" w:rsidP="00000000" w:rsidRDefault="00000000" w:rsidRPr="00000000" w14:paraId="00000067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Photos available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after="0" w:before="0" w:lineRule="auto"/>
              <w:rPr/>
            </w:pPr>
            <w:r w:rsidDel="00000000" w:rsidR="00000000" w:rsidRPr="00000000">
              <w:rPr>
                <w:b w:val="0"/>
                <w:bCs w:val="0"/>
                <w:color w:val="555555"/>
                <w:sz w:val="18"/>
                <w:szCs w:val="18"/>
                <w:rtl w:val="0"/>
              </w:rPr>
              <w:t xml:space="preserve">☐ Yes attached   ☐ Not yet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f7" w:val="clear"/>
          </w:tcPr>
          <w:p w:rsidR="00000000" w:rsidDel="00000000" w:rsidP="00000000" w:rsidRDefault="00000000" w:rsidRPr="00000000" w14:paraId="00000069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Special handling requirements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0" w:before="0" w:lineRule="auto"/>
              <w:rPr/>
            </w:pPr>
            <w:r w:rsidDel="00000000" w:rsidR="00000000" w:rsidRPr="00000000">
              <w:rPr>
                <w:b w:val="0"/>
                <w:bCs w:val="0"/>
                <w:color w:val="555555"/>
                <w:sz w:val="18"/>
                <w:szCs w:val="18"/>
                <w:rtl w:val="0"/>
              </w:rPr>
              <w:t xml:space="preserve">Examples: double pallet, stack height limit, FIFO/FEFO, load orientation, barcode facing, fragile goods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b w:val="1"/>
          <w:bCs w:val="1"/>
          <w:color w:val="1f4e78"/>
          <w:sz w:val="24"/>
          <w:szCs w:val="24"/>
          <w:rtl w:val="0"/>
        </w:rPr>
        <w:t xml:space="preserve">5. Material Flow &amp; Throughput Requirement</w:t>
      </w:r>
      <w:r w:rsidDel="00000000" w:rsidR="00000000" w:rsidRPr="00000000">
        <w:rPr>
          <w:rtl w:val="0"/>
        </w:rPr>
      </w:r>
    </w:p>
    <w:tbl>
      <w:tblPr>
        <w:tblStyle w:val="Table7"/>
        <w:tblW w:w="963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15"/>
        <w:gridCol w:w="6123"/>
        <w:tblGridChange w:id="0">
          <w:tblGrid>
            <w:gridCol w:w="3515"/>
            <w:gridCol w:w="6123"/>
          </w:tblGrid>
        </w:tblGridChange>
      </w:tblGrid>
      <w:tr>
        <w:trPr>
          <w:cantSplit w:val="0"/>
          <w:tblHeader w:val="0"/>
        </w:trPr>
        <w:tc>
          <w:tcPr>
            <w:shd w:fill="d9eaf7" w:val="clear"/>
          </w:tcPr>
          <w:p w:rsidR="00000000" w:rsidDel="00000000" w:rsidP="00000000" w:rsidRDefault="00000000" w:rsidRPr="00000000" w14:paraId="0000006D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Please list each transport route / use case 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after="0" w:before="0" w:lineRule="auto"/>
              <w:rPr/>
            </w:pPr>
            <w:r w:rsidDel="00000000" w:rsidR="00000000" w:rsidRPr="00000000">
              <w:rPr>
                <w:b w:val="0"/>
                <w:bCs w:val="0"/>
                <w:color w:val="555555"/>
                <w:sz w:val="18"/>
                <w:szCs w:val="18"/>
                <w:rtl w:val="0"/>
              </w:rPr>
              <w:t xml:space="preserve">Source, destination, load type, handover point, empty return requirement, and priority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f7" w:val="clear"/>
          </w:tcPr>
          <w:p w:rsidR="00000000" w:rsidDel="00000000" w:rsidP="00000000" w:rsidRDefault="00000000" w:rsidRPr="00000000" w14:paraId="0000006F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Required throughput by route 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after="0" w:before="0" w:lineRule="auto"/>
              <w:rPr/>
            </w:pPr>
            <w:r w:rsidDel="00000000" w:rsidR="00000000" w:rsidRPr="00000000">
              <w:rPr>
                <w:b w:val="0"/>
                <w:bCs w:val="0"/>
                <w:color w:val="555555"/>
                <w:sz w:val="18"/>
                <w:szCs w:val="18"/>
                <w:rtl w:val="0"/>
              </w:rPr>
              <w:t xml:space="preserve">_____ trips/hour or _____ pallets/hour or _____ loads/day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f7" w:val="clear"/>
          </w:tcPr>
          <w:p w:rsidR="00000000" w:rsidDel="00000000" w:rsidP="00000000" w:rsidRDefault="00000000" w:rsidRPr="00000000" w14:paraId="00000071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Average daily volume 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0" w:before="0" w:lineRule="auto"/>
              <w:rPr/>
            </w:pPr>
            <w:r w:rsidDel="00000000" w:rsidR="00000000" w:rsidRPr="00000000">
              <w:rPr>
                <w:b w:val="0"/>
                <w:bCs w:val="0"/>
                <w:color w:val="555555"/>
                <w:sz w:val="18"/>
                <w:szCs w:val="18"/>
                <w:rtl w:val="0"/>
              </w:rPr>
              <w:t xml:space="preserve">________________________________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f7" w:val="clear"/>
          </w:tcPr>
          <w:p w:rsidR="00000000" w:rsidDel="00000000" w:rsidP="00000000" w:rsidRDefault="00000000" w:rsidRPr="00000000" w14:paraId="00000073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Peak factor / business fluctuation 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after="0" w:before="0" w:lineRule="auto"/>
              <w:rPr/>
            </w:pPr>
            <w:r w:rsidDel="00000000" w:rsidR="00000000" w:rsidRPr="00000000">
              <w:rPr>
                <w:b w:val="0"/>
                <w:bCs w:val="0"/>
                <w:color w:val="555555"/>
                <w:sz w:val="18"/>
                <w:szCs w:val="18"/>
                <w:rtl w:val="0"/>
              </w:rPr>
              <w:t xml:space="preserve">________________________________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f7" w:val="clear"/>
          </w:tcPr>
          <w:p w:rsidR="00000000" w:rsidDel="00000000" w:rsidP="00000000" w:rsidRDefault="00000000" w:rsidRPr="00000000" w14:paraId="00000075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Order / production cut-off time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after="0" w:before="0" w:lineRule="auto"/>
              <w:rPr/>
            </w:pPr>
            <w:r w:rsidDel="00000000" w:rsidR="00000000" w:rsidRPr="00000000">
              <w:rPr>
                <w:b w:val="0"/>
                <w:bCs w:val="0"/>
                <w:color w:val="555555"/>
                <w:sz w:val="18"/>
                <w:szCs w:val="18"/>
                <w:rtl w:val="0"/>
              </w:rPr>
              <w:t xml:space="preserve">________________________________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f7" w:val="clear"/>
          </w:tcPr>
          <w:p w:rsidR="00000000" w:rsidDel="00000000" w:rsidP="00000000" w:rsidRDefault="00000000" w:rsidRPr="00000000" w14:paraId="00000077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Operational timing windows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0" w:before="0" w:lineRule="auto"/>
              <w:rPr/>
            </w:pPr>
            <w:r w:rsidDel="00000000" w:rsidR="00000000" w:rsidRPr="00000000">
              <w:rPr>
                <w:b w:val="0"/>
                <w:bCs w:val="0"/>
                <w:color w:val="555555"/>
                <w:sz w:val="18"/>
                <w:szCs w:val="18"/>
                <w:rtl w:val="0"/>
              </w:rPr>
              <w:t xml:space="preserve">Examples: truck dispatch windows, batch release timing, freezer defrost windows, line-side replenishment windows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f7" w:val="clear"/>
          </w:tcPr>
          <w:p w:rsidR="00000000" w:rsidDel="00000000" w:rsidP="00000000" w:rsidRDefault="00000000" w:rsidRPr="00000000" w14:paraId="00000079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Empty load / empty pallet movement required?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0" w:before="0" w:lineRule="auto"/>
              <w:rPr/>
            </w:pPr>
            <w:r w:rsidDel="00000000" w:rsidR="00000000" w:rsidRPr="00000000">
              <w:rPr>
                <w:b w:val="0"/>
                <w:bCs w:val="0"/>
                <w:color w:val="555555"/>
                <w:sz w:val="18"/>
                <w:szCs w:val="18"/>
                <w:rtl w:val="0"/>
              </w:rPr>
              <w:t xml:space="preserve">☐ No   ☐ Yes   Describe: __________________________________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b w:val="1"/>
          <w:bCs w:val="1"/>
          <w:color w:val="1f4e78"/>
          <w:sz w:val="24"/>
          <w:szCs w:val="24"/>
          <w:rtl w:val="0"/>
        </w:rPr>
        <w:t xml:space="preserve">6. Detailed Route Matrix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Add one row per route / task scenario. Duplicate rows as needed.</w:t>
      </w:r>
    </w:p>
    <w:tbl>
      <w:tblPr>
        <w:tblStyle w:val="Table8"/>
        <w:tblW w:w="10423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03"/>
        <w:gridCol w:w="1303"/>
        <w:gridCol w:w="1303"/>
        <w:gridCol w:w="1303"/>
        <w:gridCol w:w="1303"/>
        <w:gridCol w:w="1303"/>
        <w:gridCol w:w="1303"/>
        <w:gridCol w:w="1303"/>
        <w:tblGridChange w:id="0">
          <w:tblGrid>
            <w:gridCol w:w="1303"/>
            <w:gridCol w:w="1303"/>
            <w:gridCol w:w="1303"/>
            <w:gridCol w:w="1303"/>
            <w:gridCol w:w="1303"/>
            <w:gridCol w:w="1303"/>
            <w:gridCol w:w="1303"/>
            <w:gridCol w:w="1303"/>
          </w:tblGrid>
        </w:tblGridChange>
      </w:tblGrid>
      <w:tr>
        <w:trPr>
          <w:cantSplit w:val="0"/>
          <w:tblHeader w:val="0"/>
        </w:trPr>
        <w:tc>
          <w:tcPr>
            <w:shd w:fill="1f4e78" w:val="clear"/>
            <w:tcMar>
              <w:top w:w="100.0" w:type="dxa"/>
              <w:bottom w:w="10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Route / Phase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f4e78" w:val="clear"/>
            <w:tcMar>
              <w:top w:w="100.0" w:type="dxa"/>
              <w:bottom w:w="10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Source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f4e78" w:val="clear"/>
            <w:tcMar>
              <w:top w:w="100.0" w:type="dxa"/>
              <w:bottom w:w="10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Destination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f4e78" w:val="clear"/>
            <w:tcMar>
              <w:top w:w="100.0" w:type="dxa"/>
              <w:bottom w:w="10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Load 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f4e78" w:val="clear"/>
            <w:tcMar>
              <w:top w:w="100.0" w:type="dxa"/>
              <w:bottom w:w="10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Target Volume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f4e78" w:val="clear"/>
            <w:tcMar>
              <w:top w:w="100.0" w:type="dxa"/>
              <w:bottom w:w="10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Peak Window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f4e78" w:val="clear"/>
            <w:tcMar>
              <w:top w:w="100.0" w:type="dxa"/>
              <w:bottom w:w="10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Interface / Door / Conveyor / Elevator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f4e78" w:val="clear"/>
            <w:tcMar>
              <w:top w:w="100.0" w:type="dxa"/>
              <w:bottom w:w="10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Notes / Constraints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bottom w:w="10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after="0" w:before="0" w:lineRule="auto"/>
              <w:rPr/>
            </w:pPr>
            <w:r w:rsidDel="00000000" w:rsidR="00000000" w:rsidRPr="00000000">
              <w:rPr>
                <w:b w:val="0"/>
                <w:bCs w:val="0"/>
                <w:color w:val="666666"/>
                <w:sz w:val="18"/>
                <w:szCs w:val="18"/>
                <w:rtl w:val="0"/>
              </w:rPr>
              <w:t xml:space="preserve">Example: Put-away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bottom w:w="10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after="0" w:before="0" w:lineRule="auto"/>
              <w:rPr/>
            </w:pPr>
            <w:r w:rsidDel="00000000" w:rsidR="00000000" w:rsidRPr="00000000">
              <w:rPr>
                <w:b w:val="0"/>
                <w:bCs w:val="0"/>
                <w:color w:val="666666"/>
                <w:sz w:val="18"/>
                <w:szCs w:val="18"/>
                <w:rtl w:val="0"/>
              </w:rPr>
              <w:t xml:space="preserve">Inbound staging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bottom w:w="10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after="0" w:before="0" w:lineRule="auto"/>
              <w:rPr/>
            </w:pPr>
            <w:r w:rsidDel="00000000" w:rsidR="00000000" w:rsidRPr="00000000">
              <w:rPr>
                <w:b w:val="0"/>
                <w:bCs w:val="0"/>
                <w:color w:val="666666"/>
                <w:sz w:val="18"/>
                <w:szCs w:val="18"/>
                <w:rtl w:val="0"/>
              </w:rPr>
              <w:t xml:space="preserve">Rack zone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bottom w:w="10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after="0" w:before="0" w:lineRule="auto"/>
              <w:rPr/>
            </w:pPr>
            <w:r w:rsidDel="00000000" w:rsidR="00000000" w:rsidRPr="00000000">
              <w:rPr>
                <w:b w:val="0"/>
                <w:bCs w:val="0"/>
                <w:color w:val="666666"/>
                <w:sz w:val="18"/>
                <w:szCs w:val="18"/>
                <w:rtl w:val="0"/>
              </w:rPr>
              <w:t xml:space="preserve">US pallet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bottom w:w="10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after="0" w:before="0" w:lineRule="auto"/>
              <w:rPr/>
            </w:pPr>
            <w:r w:rsidDel="00000000" w:rsidR="00000000" w:rsidRPr="00000000">
              <w:rPr>
                <w:b w:val="0"/>
                <w:bCs w:val="0"/>
                <w:color w:val="666666"/>
                <w:sz w:val="18"/>
                <w:szCs w:val="18"/>
                <w:rtl w:val="0"/>
              </w:rPr>
              <w:t xml:space="preserve">30 pallets/hr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bottom w:w="10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after="0" w:before="0" w:lineRule="auto"/>
              <w:rPr/>
            </w:pPr>
            <w:r w:rsidDel="00000000" w:rsidR="00000000" w:rsidRPr="00000000">
              <w:rPr>
                <w:b w:val="0"/>
                <w:bCs w:val="0"/>
                <w:color w:val="666666"/>
                <w:sz w:val="18"/>
                <w:szCs w:val="18"/>
                <w:rtl w:val="0"/>
              </w:rPr>
              <w:t xml:space="preserve">08:00–10:00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bottom w:w="10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after="0" w:before="0" w:lineRule="auto"/>
              <w:rPr/>
            </w:pPr>
            <w:r w:rsidDel="00000000" w:rsidR="00000000" w:rsidRPr="00000000">
              <w:rPr>
                <w:b w:val="0"/>
                <w:bCs w:val="0"/>
                <w:color w:val="666666"/>
                <w:sz w:val="18"/>
                <w:szCs w:val="18"/>
                <w:rtl w:val="0"/>
              </w:rPr>
              <w:t xml:space="preserve">Auto door + rack aisle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bottom w:w="10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after="0" w:before="0" w:lineRule="auto"/>
              <w:rPr/>
            </w:pPr>
            <w:r w:rsidDel="00000000" w:rsidR="00000000" w:rsidRPr="00000000">
              <w:rPr>
                <w:b w:val="0"/>
                <w:bCs w:val="0"/>
                <w:color w:val="666666"/>
                <w:sz w:val="18"/>
                <w:szCs w:val="18"/>
                <w:rtl w:val="0"/>
              </w:rPr>
              <w:t xml:space="preserve">Mixed traffic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b w:val="1"/>
          <w:bCs w:val="1"/>
          <w:color w:val="1f4e78"/>
          <w:sz w:val="24"/>
          <w:szCs w:val="24"/>
          <w:rtl w:val="0"/>
        </w:rPr>
        <w:t xml:space="preserve">7. Handover / Pickup &amp; Delivery Conditions</w:t>
      </w:r>
      <w:r w:rsidDel="00000000" w:rsidR="00000000" w:rsidRPr="00000000">
        <w:rPr>
          <w:rtl w:val="0"/>
        </w:rPr>
      </w:r>
    </w:p>
    <w:tbl>
      <w:tblPr>
        <w:tblStyle w:val="Table9"/>
        <w:tblW w:w="1042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13"/>
        <w:gridCol w:w="5213"/>
        <w:tblGridChange w:id="0">
          <w:tblGrid>
            <w:gridCol w:w="5213"/>
            <w:gridCol w:w="5213"/>
          </w:tblGrid>
        </w:tblGridChange>
      </w:tblGrid>
      <w:tr>
        <w:trPr>
          <w:cantSplit w:val="0"/>
          <w:tblHeader w:val="0"/>
        </w:trPr>
        <w:tc>
          <w:tcPr>
            <w:shd w:fill="d9eaf7" w:val="clear"/>
          </w:tcPr>
          <w:p w:rsidR="00000000" w:rsidDel="00000000" w:rsidP="00000000" w:rsidRDefault="00000000" w:rsidRPr="00000000" w14:paraId="000000C0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Pickup locations 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spacing w:after="0" w:before="0" w:lineRule="auto"/>
              <w:rPr/>
            </w:pPr>
            <w:r w:rsidDel="00000000" w:rsidR="00000000" w:rsidRPr="00000000">
              <w:rPr>
                <w:b w:val="0"/>
                <w:bCs w:val="0"/>
                <w:color w:val="555555"/>
                <w:sz w:val="18"/>
                <w:szCs w:val="18"/>
                <w:rtl w:val="0"/>
              </w:rPr>
              <w:t xml:space="preserve">☐ Ground pickup   ☐ Conveyor   ☐ Rack location   ☐ Floor staging   ☐ Production machine   ☐ Other: __________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f7" w:val="clear"/>
          </w:tcPr>
          <w:p w:rsidR="00000000" w:rsidDel="00000000" w:rsidP="00000000" w:rsidRDefault="00000000" w:rsidRPr="00000000" w14:paraId="000000C2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Delivery locations 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spacing w:after="0" w:before="0" w:lineRule="auto"/>
              <w:rPr/>
            </w:pPr>
            <w:r w:rsidDel="00000000" w:rsidR="00000000" w:rsidRPr="00000000">
              <w:rPr>
                <w:b w:val="0"/>
                <w:bCs w:val="0"/>
                <w:color w:val="555555"/>
                <w:sz w:val="18"/>
                <w:szCs w:val="18"/>
                <w:rtl w:val="0"/>
              </w:rPr>
              <w:t xml:space="preserve">☐ Ground drop-off   ☐ Conveyor   ☐ Rack location   ☐ Dock / truck staging   ☐ Machine interface   ☐ Other: __________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f7" w:val="clear"/>
          </w:tcPr>
          <w:p w:rsidR="00000000" w:rsidDel="00000000" w:rsidP="00000000" w:rsidRDefault="00000000" w:rsidRPr="00000000" w14:paraId="000000C4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Handover height(s)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spacing w:after="0" w:before="0" w:lineRule="auto"/>
              <w:rPr/>
            </w:pPr>
            <w:r w:rsidDel="00000000" w:rsidR="00000000" w:rsidRPr="00000000">
              <w:rPr>
                <w:b w:val="0"/>
                <w:bCs w:val="0"/>
                <w:color w:val="555555"/>
                <w:sz w:val="18"/>
                <w:szCs w:val="18"/>
                <w:rtl w:val="0"/>
              </w:rPr>
              <w:t xml:space="preserve">Ground: ______ mm     Conveyor: ______ mm     Rack max level: ______ mm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f7" w:val="clear"/>
          </w:tcPr>
          <w:p w:rsidR="00000000" w:rsidDel="00000000" w:rsidP="00000000" w:rsidRDefault="00000000" w:rsidRPr="00000000" w14:paraId="000000C6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Additional mechanical setup needed?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after="0" w:before="0" w:lineRule="auto"/>
              <w:rPr/>
            </w:pPr>
            <w:r w:rsidDel="00000000" w:rsidR="00000000" w:rsidRPr="00000000">
              <w:rPr>
                <w:b w:val="0"/>
                <w:bCs w:val="0"/>
                <w:color w:val="555555"/>
                <w:sz w:val="18"/>
                <w:szCs w:val="18"/>
                <w:rtl w:val="0"/>
              </w:rPr>
              <w:t xml:space="preserve">☐ None   ☐ Guide rails   ☐ Docking stand   ☐ Conveyor adaptation   ☐ Door interlock   ☐ Safety fencing   ☐ Other: __________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f7" w:val="clear"/>
          </w:tcPr>
          <w:p w:rsidR="00000000" w:rsidDel="00000000" w:rsidP="00000000" w:rsidRDefault="00000000" w:rsidRPr="00000000" w14:paraId="000000C8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Automatic interfaces involved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after="0" w:before="0" w:lineRule="auto"/>
              <w:rPr/>
            </w:pPr>
            <w:r w:rsidDel="00000000" w:rsidR="00000000" w:rsidRPr="00000000">
              <w:rPr>
                <w:b w:val="0"/>
                <w:bCs w:val="0"/>
                <w:color w:val="555555"/>
                <w:sz w:val="18"/>
                <w:szCs w:val="18"/>
                <w:rtl w:val="0"/>
              </w:rPr>
              <w:t xml:space="preserve">☐ Automatic doors   ☐ Conveyor lines   ☐ Wrapping machine   ☐ Elevator   ☐ Hoist   ☐ Robot arm   ☐ ASRS   ☐ PLC machine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b w:val="1"/>
          <w:bCs w:val="1"/>
          <w:color w:val="1f4e78"/>
          <w:sz w:val="24"/>
          <w:szCs w:val="24"/>
          <w:rtl w:val="0"/>
        </w:rPr>
        <w:t xml:space="preserve">8. IT / Network / System Integration</w:t>
      </w:r>
      <w:r w:rsidDel="00000000" w:rsidR="00000000" w:rsidRPr="00000000">
        <w:rPr>
          <w:rtl w:val="0"/>
        </w:rPr>
      </w:r>
    </w:p>
    <w:tbl>
      <w:tblPr>
        <w:tblStyle w:val="Table10"/>
        <w:tblW w:w="1042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13"/>
        <w:gridCol w:w="5213"/>
        <w:tblGridChange w:id="0">
          <w:tblGrid>
            <w:gridCol w:w="5213"/>
            <w:gridCol w:w="5213"/>
          </w:tblGrid>
        </w:tblGridChange>
      </w:tblGrid>
      <w:tr>
        <w:trPr>
          <w:cantSplit w:val="0"/>
          <w:tblHeader w:val="0"/>
        </w:trPr>
        <w:tc>
          <w:tcPr>
            <w:shd w:fill="d9eaf7" w:val="clear"/>
          </w:tcPr>
          <w:p w:rsidR="00000000" w:rsidDel="00000000" w:rsidP="00000000" w:rsidRDefault="00000000" w:rsidRPr="00000000" w14:paraId="000000CC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Existing systems 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spacing w:after="0" w:before="0" w:lineRule="auto"/>
              <w:rPr/>
            </w:pPr>
            <w:r w:rsidDel="00000000" w:rsidR="00000000" w:rsidRPr="00000000">
              <w:rPr>
                <w:b w:val="0"/>
                <w:bCs w:val="0"/>
                <w:color w:val="555555"/>
                <w:sz w:val="18"/>
                <w:szCs w:val="18"/>
                <w:rtl w:val="0"/>
              </w:rPr>
              <w:t xml:space="preserve">WMS: __________________  Version: __________________  ERP / MES / RCS / PLC / SCADA: __________________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f7" w:val="clear"/>
          </w:tcPr>
          <w:p w:rsidR="00000000" w:rsidDel="00000000" w:rsidP="00000000" w:rsidRDefault="00000000" w:rsidRPr="00000000" w14:paraId="000000CE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Preferred integration method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spacing w:after="0" w:before="0" w:lineRule="auto"/>
              <w:rPr/>
            </w:pPr>
            <w:r w:rsidDel="00000000" w:rsidR="00000000" w:rsidRPr="00000000">
              <w:rPr>
                <w:b w:val="0"/>
                <w:bCs w:val="0"/>
                <w:color w:val="555555"/>
                <w:sz w:val="18"/>
                <w:szCs w:val="18"/>
                <w:rtl w:val="0"/>
              </w:rPr>
              <w:t xml:space="preserve">☐ API   ☐ Database   ☐ File exchange   ☐ OPC   ☐ PLC signal   ☐ Manual / no integration at phase 1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f7" w:val="clear"/>
          </w:tcPr>
          <w:p w:rsidR="00000000" w:rsidDel="00000000" w:rsidP="00000000" w:rsidRDefault="00000000" w:rsidRPr="00000000" w14:paraId="000000D0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Communication protocol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after="0" w:before="0" w:lineRule="auto"/>
              <w:rPr/>
            </w:pPr>
            <w:r w:rsidDel="00000000" w:rsidR="00000000" w:rsidRPr="00000000">
              <w:rPr>
                <w:b w:val="0"/>
                <w:bCs w:val="0"/>
                <w:color w:val="555555"/>
                <w:sz w:val="18"/>
                <w:szCs w:val="18"/>
                <w:rtl w:val="0"/>
              </w:rPr>
              <w:t xml:space="preserve">☐ HTTP / HTTPS   ☐ REST   ☐ SOAP   ☐ TCP/IP   ☐ MQTT   ☐ OPC UA   ☐ Other: __________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f7" w:val="clear"/>
          </w:tcPr>
          <w:p w:rsidR="00000000" w:rsidDel="00000000" w:rsidP="00000000" w:rsidRDefault="00000000" w:rsidRPr="00000000" w14:paraId="000000D2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Message / data format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spacing w:after="0" w:before="0" w:lineRule="auto"/>
              <w:rPr/>
            </w:pPr>
            <w:r w:rsidDel="00000000" w:rsidR="00000000" w:rsidRPr="00000000">
              <w:rPr>
                <w:b w:val="0"/>
                <w:bCs w:val="0"/>
                <w:color w:val="555555"/>
                <w:sz w:val="18"/>
                <w:szCs w:val="18"/>
                <w:rtl w:val="0"/>
              </w:rPr>
              <w:t xml:space="preserve">☐ JSON   ☐ XML   ☐ CSV   ☐ Other: __________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f7" w:val="clear"/>
          </w:tcPr>
          <w:p w:rsidR="00000000" w:rsidDel="00000000" w:rsidP="00000000" w:rsidRDefault="00000000" w:rsidRPr="00000000" w14:paraId="000000D4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On-site network availability 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spacing w:after="0" w:before="0" w:lineRule="auto"/>
              <w:rPr/>
            </w:pPr>
            <w:r w:rsidDel="00000000" w:rsidR="00000000" w:rsidRPr="00000000">
              <w:rPr>
                <w:b w:val="0"/>
                <w:bCs w:val="0"/>
                <w:color w:val="555555"/>
                <w:sz w:val="18"/>
                <w:szCs w:val="18"/>
                <w:rtl w:val="0"/>
              </w:rPr>
              <w:t xml:space="preserve">☐ Wi-Fi   ☐ Private 5G   ☐ Wired at fixed points   ☐ Not available yet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f7" w:val="clear"/>
          </w:tcPr>
          <w:p w:rsidR="00000000" w:rsidDel="00000000" w:rsidP="00000000" w:rsidRDefault="00000000" w:rsidRPr="00000000" w14:paraId="000000D6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Network standards / restrictions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spacing w:after="0" w:before="0" w:lineRule="auto"/>
              <w:rPr/>
            </w:pPr>
            <w:r w:rsidDel="00000000" w:rsidR="00000000" w:rsidRPr="00000000">
              <w:rPr>
                <w:b w:val="0"/>
                <w:bCs w:val="0"/>
                <w:color w:val="555555"/>
                <w:sz w:val="18"/>
                <w:szCs w:val="18"/>
                <w:rtl w:val="0"/>
              </w:rPr>
              <w:t xml:space="preserve">SSID, roaming, VLAN, whitelist, cybersecurity, VPN, firewall, password policy, guest access, etc.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f7" w:val="clear"/>
          </w:tcPr>
          <w:p w:rsidR="00000000" w:rsidDel="00000000" w:rsidP="00000000" w:rsidRDefault="00000000" w:rsidRPr="00000000" w14:paraId="000000D8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Server / deployment preference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spacing w:after="0" w:before="0" w:lineRule="auto"/>
              <w:rPr/>
            </w:pPr>
            <w:r w:rsidDel="00000000" w:rsidR="00000000" w:rsidRPr="00000000">
              <w:rPr>
                <w:b w:val="0"/>
                <w:bCs w:val="0"/>
                <w:color w:val="555555"/>
                <w:sz w:val="18"/>
                <w:szCs w:val="18"/>
                <w:rtl w:val="0"/>
              </w:rPr>
              <w:t xml:space="preserve">☐ On-prem server room available   ☐ Cloud preferred   ☐ Hybrid   ☐ To be defined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f7" w:val="clear"/>
          </w:tcPr>
          <w:p w:rsidR="00000000" w:rsidDel="00000000" w:rsidP="00000000" w:rsidRDefault="00000000" w:rsidRPr="00000000" w14:paraId="000000DA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OT / IT contact person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spacing w:after="0" w:before="0" w:lineRule="auto"/>
              <w:rPr/>
            </w:pPr>
            <w:r w:rsidDel="00000000" w:rsidR="00000000" w:rsidRPr="00000000">
              <w:rPr>
                <w:b w:val="0"/>
                <w:bCs w:val="0"/>
                <w:color w:val="555555"/>
                <w:sz w:val="18"/>
                <w:szCs w:val="18"/>
                <w:rtl w:val="0"/>
              </w:rPr>
              <w:t xml:space="preserve">Name / title / email / phone: __________________________________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b w:val="1"/>
          <w:bCs w:val="1"/>
          <w:color w:val="1f4e78"/>
          <w:sz w:val="24"/>
          <w:szCs w:val="24"/>
          <w:rtl w:val="0"/>
        </w:rPr>
        <w:t xml:space="preserve">9. Safety, Compliance &amp; Site Rules</w:t>
      </w:r>
      <w:r w:rsidDel="00000000" w:rsidR="00000000" w:rsidRPr="00000000">
        <w:rPr>
          <w:rtl w:val="0"/>
        </w:rPr>
      </w:r>
    </w:p>
    <w:tbl>
      <w:tblPr>
        <w:tblStyle w:val="Table11"/>
        <w:tblW w:w="1042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13"/>
        <w:gridCol w:w="5213"/>
        <w:tblGridChange w:id="0">
          <w:tblGrid>
            <w:gridCol w:w="5213"/>
            <w:gridCol w:w="5213"/>
          </w:tblGrid>
        </w:tblGridChange>
      </w:tblGrid>
      <w:tr>
        <w:trPr>
          <w:cantSplit w:val="0"/>
          <w:tblHeader w:val="0"/>
        </w:trPr>
        <w:tc>
          <w:tcPr>
            <w:shd w:fill="d9eaf7" w:val="clear"/>
          </w:tcPr>
          <w:p w:rsidR="00000000" w:rsidDel="00000000" w:rsidP="00000000" w:rsidRDefault="00000000" w:rsidRPr="00000000" w14:paraId="000000DE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Safety requirement highlights 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spacing w:after="0" w:before="0" w:lineRule="auto"/>
              <w:rPr/>
            </w:pPr>
            <w:r w:rsidDel="00000000" w:rsidR="00000000" w:rsidRPr="00000000">
              <w:rPr>
                <w:b w:val="0"/>
                <w:bCs w:val="0"/>
                <w:color w:val="555555"/>
                <w:sz w:val="18"/>
                <w:szCs w:val="18"/>
                <w:rtl w:val="0"/>
              </w:rPr>
              <w:t xml:space="preserve">Pedestrian segregation, speed limits, warning devices, crossings, e-stop policy, lockout / tagout, PPE, training requirements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f7" w:val="clear"/>
          </w:tcPr>
          <w:p w:rsidR="00000000" w:rsidDel="00000000" w:rsidP="00000000" w:rsidRDefault="00000000" w:rsidRPr="00000000" w14:paraId="000000E0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Compliance requirements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spacing w:after="0" w:before="0" w:lineRule="auto"/>
              <w:rPr/>
            </w:pPr>
            <w:r w:rsidDel="00000000" w:rsidR="00000000" w:rsidRPr="00000000">
              <w:rPr>
                <w:b w:val="0"/>
                <w:bCs w:val="0"/>
                <w:color w:val="555555"/>
                <w:sz w:val="18"/>
                <w:szCs w:val="18"/>
                <w:rtl w:val="0"/>
              </w:rPr>
              <w:t xml:space="preserve">Country / local standards, customer EHS rules, food or pharma rules, ATEX / explosion-proof, UL / CE considerations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f7" w:val="clear"/>
          </w:tcPr>
          <w:p w:rsidR="00000000" w:rsidDel="00000000" w:rsidP="00000000" w:rsidRDefault="00000000" w:rsidRPr="00000000" w14:paraId="000000E2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Access restrictions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spacing w:after="0" w:before="0" w:lineRule="auto"/>
              <w:rPr/>
            </w:pPr>
            <w:r w:rsidDel="00000000" w:rsidR="00000000" w:rsidRPr="00000000">
              <w:rPr>
                <w:b w:val="0"/>
                <w:bCs w:val="0"/>
                <w:color w:val="555555"/>
                <w:sz w:val="18"/>
                <w:szCs w:val="18"/>
                <w:rtl w:val="0"/>
              </w:rPr>
              <w:t xml:space="preserve">Visitor rules, induction, work permit, shift access, freezer access duration, weekend access, escort needed, etc.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b w:val="1"/>
          <w:bCs w:val="1"/>
          <w:color w:val="1f4e78"/>
          <w:sz w:val="24"/>
          <w:szCs w:val="24"/>
          <w:rtl w:val="0"/>
        </w:rPr>
        <w:t xml:space="preserve">10. Project Execution &amp; Commercial Inputs</w:t>
      </w:r>
      <w:r w:rsidDel="00000000" w:rsidR="00000000" w:rsidRPr="00000000">
        <w:rPr>
          <w:rtl w:val="0"/>
        </w:rPr>
      </w:r>
    </w:p>
    <w:tbl>
      <w:tblPr>
        <w:tblStyle w:val="Table12"/>
        <w:tblW w:w="1042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13"/>
        <w:gridCol w:w="5213"/>
        <w:tblGridChange w:id="0">
          <w:tblGrid>
            <w:gridCol w:w="5213"/>
            <w:gridCol w:w="5213"/>
          </w:tblGrid>
        </w:tblGridChange>
      </w:tblGrid>
      <w:tr>
        <w:trPr>
          <w:cantSplit w:val="0"/>
          <w:tblHeader w:val="0"/>
        </w:trPr>
        <w:tc>
          <w:tcPr>
            <w:shd w:fill="d9eaf7" w:val="clear"/>
          </w:tcPr>
          <w:p w:rsidR="00000000" w:rsidDel="00000000" w:rsidP="00000000" w:rsidRDefault="00000000" w:rsidRPr="00000000" w14:paraId="000000E6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Expected project timeline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spacing w:after="0" w:before="0" w:lineRule="auto"/>
              <w:rPr/>
            </w:pPr>
            <w:r w:rsidDel="00000000" w:rsidR="00000000" w:rsidRPr="00000000">
              <w:rPr>
                <w:b w:val="0"/>
                <w:bCs w:val="0"/>
                <w:color w:val="555555"/>
                <w:sz w:val="18"/>
                <w:szCs w:val="18"/>
                <w:rtl w:val="0"/>
              </w:rPr>
              <w:t xml:space="preserve">Site survey: __________  FAT/SAT: __________  Installation / commissioning: __________  Go-live: __________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f7" w:val="clear"/>
          </w:tcPr>
          <w:p w:rsidR="00000000" w:rsidDel="00000000" w:rsidP="00000000" w:rsidRDefault="00000000" w:rsidRPr="00000000" w14:paraId="000000E8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Preferred next step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spacing w:after="0" w:before="0" w:lineRule="auto"/>
              <w:rPr/>
            </w:pPr>
            <w:r w:rsidDel="00000000" w:rsidR="00000000" w:rsidRPr="00000000">
              <w:rPr>
                <w:b w:val="0"/>
                <w:bCs w:val="0"/>
                <w:color w:val="555555"/>
                <w:sz w:val="18"/>
                <w:szCs w:val="18"/>
                <w:rtl w:val="0"/>
              </w:rPr>
              <w:t xml:space="preserve">☐ Remote workshop   ☐ Site survey   ☐ Concept design   ☐ Budgetary proposal   ☐ Full solution proposal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f7" w:val="clear"/>
          </w:tcPr>
          <w:p w:rsidR="00000000" w:rsidDel="00000000" w:rsidP="00000000" w:rsidRDefault="00000000" w:rsidRPr="00000000" w14:paraId="000000EA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Budget expectation (optional)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spacing w:after="0" w:before="0" w:lineRule="auto"/>
              <w:rPr/>
            </w:pPr>
            <w:r w:rsidDel="00000000" w:rsidR="00000000" w:rsidRPr="00000000">
              <w:rPr>
                <w:b w:val="0"/>
                <w:bCs w:val="0"/>
                <w:color w:val="555555"/>
                <w:sz w:val="18"/>
                <w:szCs w:val="18"/>
                <w:rtl w:val="0"/>
              </w:rPr>
              <w:t xml:space="preserve">________________________________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f7" w:val="clear"/>
          </w:tcPr>
          <w:p w:rsidR="00000000" w:rsidDel="00000000" w:rsidP="00000000" w:rsidRDefault="00000000" w:rsidRPr="00000000" w14:paraId="000000EC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Service expectation after go-live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spacing w:after="0" w:before="0" w:lineRule="auto"/>
              <w:rPr/>
            </w:pPr>
            <w:r w:rsidDel="00000000" w:rsidR="00000000" w:rsidRPr="00000000">
              <w:rPr>
                <w:b w:val="0"/>
                <w:bCs w:val="0"/>
                <w:color w:val="555555"/>
                <w:sz w:val="18"/>
                <w:szCs w:val="18"/>
                <w:rtl w:val="0"/>
              </w:rPr>
              <w:t xml:space="preserve">☐ Warranty support   ☐ SLA / resident engineer   ☐ Spare parts package   ☐ Preventive maintenance   ☐ Training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f7" w:val="clear"/>
          </w:tcPr>
          <w:p w:rsidR="00000000" w:rsidDel="00000000" w:rsidP="00000000" w:rsidRDefault="00000000" w:rsidRPr="00000000" w14:paraId="000000EE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Additional comments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spacing w:after="0" w:before="0" w:lineRule="auto"/>
              <w:rPr/>
            </w:pPr>
            <w:r w:rsidDel="00000000" w:rsidR="00000000" w:rsidRPr="00000000">
              <w:rPr>
                <w:b w:val="0"/>
                <w:bCs w:val="0"/>
                <w:color w:val="555555"/>
                <w:sz w:val="18"/>
                <w:szCs w:val="18"/>
                <w:rtl w:val="0"/>
              </w:rPr>
              <w:t xml:space="preserve">________________________________________________________________________________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b w:val="1"/>
          <w:bCs w:val="1"/>
          <w:color w:val="1f4e78"/>
          <w:sz w:val="22"/>
          <w:szCs w:val="22"/>
          <w:rtl w:val="0"/>
        </w:rPr>
        <w:t xml:space="preserve">Recommended Attachments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1. Site layout / CAD drawing with available automation area and aisle dimensions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2. Photos or short videos of the route, load, pallet condition, and interfaces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3. SKU / pallet / order master data if available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4. WMS / ERP / PLC interface notes or API document if available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5. Safety or site access rules relevant to survey and deployment</w:t>
      </w:r>
    </w:p>
    <w:sectPr>
      <w:pgSz w:h="15840" w:w="12240" w:orient="portrait"/>
      <w:pgMar w:bottom="850" w:top="850" w:left="907" w:right="90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19"/>
        <w:szCs w:val="19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N7j1OIRZNXHnqgj5NMU0EVkOjQ==">CgMxLjA4AHIhMWg2dDkzVjBOLUN1TV9jeGF5VmN5UUFQenJlWFREcTZ1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